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企业项目化管理实践</w:t>
      </w:r>
    </w:p>
    <w:p>
      <w:r>
        <w:rPr>
          <w:rFonts w:ascii="宋体" w:hAnsi="宋体" w:eastAsia="宋体"/>
          <w:sz w:val="24"/>
        </w:rPr>
        <w:t>李文,李丹,蔡金勇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企业项目化管理实践</w:t>
            </w:r>
          </w:p>
        </w:tc>
      </w:tr>
      <w:tr>
        <w:tc>
          <w:tcPr>
            <w:tcW w:type="dxa" w:w="4320"/>
          </w:tcPr>
          <w:p>
            <w:r>
              <w:t>作者</w:t>
            </w:r>
          </w:p>
        </w:tc>
        <w:tc>
          <w:tcPr>
            <w:tcW w:type="dxa" w:w="4320"/>
          </w:tcPr>
          <w:p>
            <w:r>
              <w:t>李文,李丹,蔡金勇</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9787111316633</w:t>
            </w:r>
          </w:p>
        </w:tc>
      </w:tr>
      <w:tr>
        <w:tc>
          <w:tcPr>
            <w:tcW w:type="dxa" w:w="4320"/>
          </w:tcPr>
          <w:p>
            <w:r>
              <w:t>出版日期</w:t>
            </w:r>
          </w:p>
        </w:tc>
        <w:tc>
          <w:tcPr>
            <w:tcW w:type="dxa" w:w="4320"/>
          </w:tcPr>
          <w:p>
            <w:r>
              <w:t>2010-09-01</w:t>
            </w:r>
          </w:p>
        </w:tc>
      </w:tr>
      <w:tr>
        <w:tc>
          <w:tcPr>
            <w:tcW w:type="dxa" w:w="4320"/>
          </w:tcPr>
          <w:p>
            <w:r>
              <w:t>页数</w:t>
            </w:r>
          </w:p>
        </w:tc>
        <w:tc>
          <w:tcPr>
            <w:tcW w:type="dxa" w:w="4320"/>
          </w:tcPr>
          <w:p>
            <w:r>
              <w:t>282</w:t>
            </w:r>
          </w:p>
        </w:tc>
      </w:tr>
      <w:tr>
        <w:tc>
          <w:tcPr>
            <w:tcW w:type="dxa" w:w="4320"/>
          </w:tcPr>
          <w:p>
            <w:r>
              <w:t>价格</w:t>
            </w:r>
          </w:p>
        </w:tc>
        <w:tc>
          <w:tcPr>
            <w:tcW w:type="dxa" w:w="4320"/>
          </w:tcPr>
          <w:p>
            <w:r/>
          </w:p>
        </w:tc>
      </w:tr>
      <w:tr>
        <w:tc>
          <w:tcPr>
            <w:tcW w:type="dxa" w:w="4320"/>
          </w:tcPr>
          <w:p>
            <w:r>
              <w:t>关键词</w:t>
            </w:r>
          </w:p>
        </w:tc>
        <w:tc>
          <w:tcPr>
            <w:tcW w:type="dxa" w:w="4320"/>
          </w:tcPr>
          <w:p>
            <w:r>
              <w:t>企业管理  项目管理</w:t>
            </w:r>
          </w:p>
        </w:tc>
      </w:tr>
      <w:tr>
        <w:tc>
          <w:tcPr>
            <w:tcW w:type="dxa" w:w="4320"/>
          </w:tcPr>
          <w:p>
            <w:r>
              <w:t>分类</w:t>
            </w:r>
          </w:p>
        </w:tc>
        <w:tc>
          <w:tcPr>
            <w:tcW w:type="dxa" w:w="4320"/>
          </w:tcPr>
          <w:p>
            <w:r>
              <w:t>企业生产管理</w:t>
            </w:r>
          </w:p>
        </w:tc>
      </w:tr>
    </w:tbl>
    <w:p/>
    <w:p>
      <w:pPr>
        <w:pStyle w:val="Heading1"/>
      </w:pPr>
      <w:r>
        <w:t>图书介绍</w:t>
      </w:r>
    </w:p>
    <w:p>
      <w:r>
        <w:t>如果您是企业的决策者，那么您可以通过本书来了解如何将一个金字塔形的传统企业改造成一个扁平化的、以项目为导向的企业。如果您是企业的中层管理者，在传统组织中扮演着部门或项目负责人的角色，那么您可以通过本书来了解或学习有关项目管理和团队建设方面的经验和做法。如果您是企业的基层员工，那么您可以通过本书来了解和掌握一些必备的项目管理的基础概念、知识和技巧，使项目管理成为帮助您成长的最佳捷径。对于研究企业管理、研究组织结构的学者来讲，本书的实践案例及系统的理论总结也是比较少见的适合现实国情的素材。如果用一句话来概括—为什么这是一本值得您认真阅读并推荐给朋友的书，那就是：它是管理书籍中最好看的小说，是小说中最具理论水准和实践应用价值的教材。</w:t>
      </w:r>
    </w:p>
    <w:p/>
    <w:p>
      <w:r>
        <w:t>本书出售、求购地址：https://www.jiaokey.com/book/detail/12672900.html</w:t>
      </w:r>
    </w:p>
    <w:p>
      <w:r>
        <w:t>更多企业生产管理图书推荐：https://www.jiaokey.com</w:t>
      </w:r>
    </w:p>
    <w:p>
      <w:r>
        <w:t>李文,李丹,蔡金勇 其他作品：https://www.jiaokey.com/tag/李文,李丹,蔡金勇.html</w:t>
      </w:r>
    </w:p>
    <w:p>
      <w:r>
        <w:t>北京：机械工业出版社 出版图书：https://www.jiaokey.com/tag/北京：机械工业出版社.html</w:t>
      </w:r>
    </w:p>
    <w:p>
      <w:r>
        <w:t>关键词搜索：https://www.jiaokey.com/tag/企业管理  项目管理.html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