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多维视野中的东方与印度  刘安武先生八十华诞纪念文集</w:t>
      </w:r>
    </w:p>
    <w:p>
      <w:r>
        <w:rPr>
          <w:rFonts w:ascii="宋体" w:hAnsi="宋体" w:eastAsia="宋体"/>
          <w:sz w:val="24"/>
        </w:rPr>
        <w:t>姜景奎，郭童主编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多维视野中的东方与印度  刘安武先生八十华诞纪念文集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姜景奎，郭童主编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文化-印度-文集-文学研究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本书出售、求购地址：https://www.jiaokey.com/book/detail/12672864.html</w:t>
      </w:r>
    </w:p>
    <w:p>
      <w:r>
        <w:t>更多相关图书推荐：https://www.jiaokey.com</w:t>
      </w:r>
    </w:p>
    <w:p>
      <w:r>
        <w:t>姜景奎，郭童主编 其他作品：https://www.jiaokey.com/tag/姜景奎，郭童主编.html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关键词搜索：https://www.jiaokey.com/tag/文化-印度-文集-文学研究.html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