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爱书就会赢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爱书就会赢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本书出售、求购地址：https://www.jiaokey.com/book/detail/12672820.html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关键词搜索：https://www.jiaokey.com/tag/爱书就会赢.html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