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古琴秘踪  探访牛首人面怪兽弥诺陶罗斯</w:t>
      </w:r>
    </w:p>
    <w:p>
      <w:r>
        <w:rPr>
          <w:rFonts w:ascii="宋体" w:hAnsi="宋体" w:eastAsia="宋体"/>
          <w:sz w:val="24"/>
        </w:rPr>
        <w:t>（俄）怀纳尔兄弟著；王攀等译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古琴秘踪  探访牛首人面怪兽弥诺陶罗斯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（俄）怀纳尔兄弟著；王攀等译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本书出售、求购地址：https://www.jiaokey.com/book/detail/12672804.html</w:t>
      </w:r>
    </w:p>
    <w:p>
      <w:r>
        <w:t>更多相关图书推荐：https://www.jiaokey.com</w:t>
      </w:r>
    </w:p>
    <w:p>
      <w:r>
        <w:t>（俄）怀纳尔兄弟著；王攀等译 其他作品：https://www.jiaokey.com/tag/（俄）怀纳尔兄弟著；王攀等译.html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关键词搜索：https://www.jiaokey.com/tag/古琴秘踪  探访牛首人面怪兽弥诺陶罗斯.html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