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中文导读英文版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本书出售、求购地址：https://www.jiaokey.com/book/detail/12672767.html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关键词搜索：https://www.jiaokey.com/tag/动物庄园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