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书名：吉他演奏外国流行名曲</w:t>
      </w:r>
    </w:p>
    <w:p>
      <w:r>
        <w:t>作者：闵元褆编著</w:t>
      </w:r>
    </w:p>
    <w:p>
      <w:r>
        <w:t>出版社：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吉他演奏外国流行名曲 评论地址：https://www.jiaokey.com/book/detail/12672759.html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