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书名：极简用光  影棚拍摄专业技法</w:t>
      </w:r>
    </w:p>
    <w:p>
      <w:r>
        <w:t>作者：（美）科克·塔克著</w:t>
      </w:r>
    </w:p>
    <w:p>
      <w:r>
        <w:t>出版社：北京：人民邮电出版社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极简用光  影棚拍摄专业技法 评论地址：https://www.jiaokey.com/book/detail/12672758.html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