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书名：少年刘大公的烦恼  美绘版</w:t>
      </w:r>
    </w:p>
    <w:p>
      <w:r>
        <w:t>作者：张之路著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少年刘大公的烦恼  美绘版 评论地址：https://www.jiaokey.com/book/detail/12672691.html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