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一位高三学生父亲的日记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一位高三学生父亲的日记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本书出售、求购地址：https://www.jiaokey.com/book/detail/12672689.html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关键词搜索：https://www.jiaokey.com/tag/一位高三学生父亲的日记.html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