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女孩盛装舞步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女孩盛装舞步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本书出售、求购地址：https://www.jiaokey.com/book/detail/12672676.html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关键词搜索：https://www.jiaokey.com/tag/女孩盛装舞步.html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