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雪国·古都·千只鹤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雪国·古都·千只鹤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本书出售、求购地址：https://www.jiaokey.com/book/detail/12672654.html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关键词搜索：https://www.jiaokey.com/tag/雪国·古都·千只鹤.html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