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期权与期货市场基本原理  英文版</w:t>
      </w:r>
    </w:p>
    <w:p>
      <w:r>
        <w:rPr>
          <w:rFonts w:ascii="宋体" w:hAnsi="宋体" w:eastAsia="宋体"/>
          <w:sz w:val="24"/>
        </w:rPr>
        <w:t>（加）赫尔著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期权与期货市场基本原理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本书出售、求购地址：https://www.jiaokey.com/book/detail/12672619.html</w:t>
      </w:r>
    </w:p>
    <w:p>
      <w:r>
        <w:t>更多相关图书推荐：https://www.jiaokey.com</w:t>
      </w:r>
    </w:p>
    <w:p>
      <w:r>
        <w:t>（加）赫尔著 其他作品：https://www.jiaokey.com/tag/（加）赫尔著.html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关键词搜索：https://www.jiaokey.com/tag/期权与期货市场基本原理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