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梭鱼跳龙门动物传说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梭鱼跳龙门动物传说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本书出售、求购地址：https://www.jiaokey.com/book/detail/12672594.html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关键词搜索：https://www.jiaokey.com/tag/梭鱼跳龙门动物传说.html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