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杜康卖酒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杜康卖酒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本书出售、求购地址：https://www.jiaokey.com/book/detail/12672593.html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关键词搜索：https://www.jiaokey.com/tag/杜康卖酒.html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