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黄帝战蚩尤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黄帝战蚩尤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本书出售、求购地址：https://www.jiaokey.com/book/detail/12672592.html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关键词搜索：https://www.jiaokey.com/tag/黄帝战蚩尤.html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