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眺望红尘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眺望红尘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本书出售、求购地址：https://www.jiaokey.com/book/detail/12672582.html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关键词搜索：https://www.jiaokey.com/tag/眺望红尘.html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