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羽衣传说的记忆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羽衣传说的记忆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本书出售、求购地址：https://www.jiaokey.com/book/detail/12672567.html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关键词搜索：https://www.jiaokey.com/tag/羽衣传说的记忆.html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