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书名：打死你我也不说  不容错过的爆笑大杂烩，小沈阳经典语录大曝光</w:t>
      </w:r>
    </w:p>
    <w:p>
      <w:r>
        <w:t>作者：嘿嘿编著</w:t>
      </w:r>
    </w:p>
    <w:p>
      <w:r>
        <w:t>出版社：北京:中国画报出版社,2009.05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打死你我也不说  不容错过的爆笑大杂烩，小沈阳经典语录大曝光 评论地址：https://www.jiaokey.com/book/detail/12672541.html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