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书名：做人要精明，做事要高明</w:t>
      </w:r>
    </w:p>
    <w:p>
      <w:r>
        <w:t>作者：冠诚编著</w:t>
      </w:r>
    </w:p>
    <w:p>
      <w:r>
        <w:t>出版社：哈尔滨:哈尔滨出版社,2010.10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做人要精明，做事要高明 评论地址：https://www.jiaokey.com/book/detail/12672490.html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