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社会思想中的空间观  一种地理学的视角</w:t>
      </w:r>
    </w:p>
    <w:p>
      <w:r>
        <w:rPr>
          <w:rFonts w:ascii="宋体" w:hAnsi="宋体" w:eastAsia="宋体"/>
          <w:sz w:val="24"/>
        </w:rPr>
        <w:t>（美）罗伯特·戴维·萨克著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社会思想中的空间观  一种地理学的视角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（美）罗伯特·戴维·萨克著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本书出售、求购地址：https://www.jiaokey.com/book/detail/12672478.html</w:t>
      </w:r>
    </w:p>
    <w:p>
      <w:r>
        <w:t>更多相关图书推荐：https://www.jiaokey.com</w:t>
      </w:r>
    </w:p>
    <w:p>
      <w:r>
        <w:t>（美）罗伯特·戴维·萨克著 其他作品：https://www.jiaokey.com/tag/（美）罗伯特·戴维·萨克著.html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关键词搜索：https://www.jiaokey.com/tag/社会思想中的空间观  一种地理学的视角.html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