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呼吸病中医经验集成</w:t>
      </w:r>
    </w:p>
    <w:p>
      <w:r>
        <w:rPr>
          <w:rFonts w:ascii="宋体" w:hAnsi="宋体" w:eastAsia="宋体"/>
          <w:sz w:val="24"/>
        </w:rPr>
        <w:t>荣春芳,孙艺勇,袁继华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2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呼吸病中医经验集成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荣春芳,孙艺勇,袁继华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9787535245007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呼吸系统疾病-中医治疗法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现代医学内科疾病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本书介绍呼吸病的中医名医经验。包括中药治疗、针灸治疗中药外治方等多种治疗方法。</w:t>
      </w:r>
    </w:p>
    <w:p/>
    <w:p>
      <w:r>
        <w:t>本书出售、求购地址：https://www.jiaokey.com/book/detail/12672476.html</w:t>
      </w:r>
    </w:p>
    <w:p>
      <w:r>
        <w:t>更多现代医学内科疾病图书推荐：https://www.jiaokey.com</w:t>
      </w:r>
    </w:p>
    <w:p>
      <w:r>
        <w:t>荣春芳,孙艺勇,袁继华 其他作品：https://www.jiaokey.com/tag/荣春芳,孙艺勇,袁继华.html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关键词搜索：https://www.jiaokey.com/tag/呼吸系统疾病-中医治疗法.html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