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书名：通信工程概预算</w:t>
      </w:r>
    </w:p>
    <w:p>
      <w:r>
        <w:t>作者：李立高主编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通信工程概预算 评论地址：https://www.jiaokey.com/book/detail/12672473.html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