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新概念英语听力宝典  第2册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新概念英语听力宝典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本书出售、求购地址：https://www.jiaokey.com/book/detail/12672470.html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关键词搜索：https://www.jiaokey.com/tag/新概念英语听力宝典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