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新概念英语口语宝典  第2册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新概念英语口语宝典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本书出售、求购地址：https://www.jiaokey.com/book/detail/12672469.html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关键词搜索：https://www.jiaokey.com/tag/新概念英语口语宝典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