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书名：瑜伽气质课堂</w:t>
      </w:r>
    </w:p>
    <w:p>
      <w:r>
        <w:t>作者：魏立民，黄巧玉编著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总页数：109</w:t>
      </w:r>
    </w:p>
    <w:p>
      <w:r>
        <w:t>更多请访问教客网: www.jiaokey.com</w:t>
      </w:r>
    </w:p>
    <w:p>
      <w:r>
        <w:t>瑜伽气质课堂 评论地址：https://www.jiaokey.com/book/detail/12672446.html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