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书名：多维视角下的英国茶文化研究</w:t>
      </w:r>
    </w:p>
    <w:p>
      <w:r>
        <w:t>作者：马晓俐著</w:t>
      </w:r>
    </w:p>
    <w:p>
      <w:r>
        <w:t>出版社：杭州：浙江大学出版社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多维视角下的英国茶文化研究 评论地址：https://www.jiaokey.com/book/detail/12672411.html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