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书名：一手管理  最快上手的管理理论方法工具</w:t>
      </w:r>
    </w:p>
    <w:p>
      <w:r>
        <w:t>作者：游建章著</w:t>
      </w:r>
    </w:p>
    <w:p>
      <w:r>
        <w:t>出版社：杭州:浙江大学出版社,2010.08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一手管理  最快上手的管理理论方法工具 评论地址：https://www.jiaokey.com/book/detail/12672350.html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