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世界畅销书榜惊悚悬疑小说坊  第一滴血</w:t>
      </w:r>
    </w:p>
    <w:p>
      <w:r>
        <w:rPr>
          <w:rFonts w:ascii="宋体" w:hAnsi="宋体" w:eastAsia="宋体"/>
          <w:sz w:val="24"/>
        </w:rPr>
        <w:t>（美）默莱尔著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世界畅销书榜惊悚悬疑小说坊  第一滴血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惊险小说-英国-现代-长篇小说-英国-现代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本书出售、求购地址：https://www.jiaokey.com/book/detail/12672339.html</w:t>
      </w:r>
    </w:p>
    <w:p>
      <w:r>
        <w:t>更多相关图书推荐：https://www.jiaokey.com</w:t>
      </w:r>
    </w:p>
    <w:p>
      <w:r>
        <w:t>（美）默莱尔著 其他作品：https://www.jiaokey.com/tag/（美）默莱尔著.html</w:t>
      </w:r>
    </w:p>
    <w:p>
      <w:r>
        <w:t>北京:群众出版社,2007.06 出版图书：https://www.jiaokey.com/tag/北京:群众出版社,2007.06.html</w:t>
      </w:r>
    </w:p>
    <w:p>
      <w:r>
        <w:t>关键词搜索：https://www.jiaokey.com/tag/惊险小说-英国-现代-长篇小说-英国-现代.html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