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书名：让老公宠你一生的54张牌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让老公宠你一生的54张牌 评论地址：https://www.jiaokey.com/book/detail/12672317.html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