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流行哲理小品  中国卷  珍藏版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流行哲理小品  中国卷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本书出售、求购地址：https://www.jiaokey.com/book/detail/12672297.html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关键词搜索：https://www.jiaokey.com/tag/流行哲理小品  中国卷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