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哀愁的预感：吉本芭娜娜青春梦幻手卷</w:t>
      </w:r>
    </w:p>
    <w:p>
      <w:r>
        <w:rPr>
          <w:rFonts w:ascii="宋体" w:hAnsi="宋体" w:eastAsia="宋体"/>
          <w:sz w:val="24"/>
        </w:rPr>
        <w:t>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哀愁的预感：吉本芭娜娜青春梦幻手卷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本书出售、求购地址：https://www.jiaokey.com/book/detail/12672291.html</w:t>
      </w:r>
    </w:p>
    <w:p>
      <w:r>
        <w:t>更多相关图书推荐：https://www.jiaokey.com</w:t>
      </w:r>
    </w:p>
    <w:p>
      <w:r>
        <w:t>李重民译 其他作品：https://www.jiaokey.com/tag/李重民译.html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关键词搜索：https://www.jiaokey.com/tag/哀愁的预感：吉本芭娜娜青春梦幻手卷.html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