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国际金融中心：历史经验与未来中国  中  全球化背景下的国际金融中心：实证分析（1980-2006）</w:t>
      </w:r>
    </w:p>
    <w:p>
      <w:r>
        <w:rPr>
          <w:rFonts w:ascii="宋体" w:hAnsi="宋体" w:eastAsia="宋体"/>
          <w:sz w:val="24"/>
        </w:rPr>
        <w:t>潘英丽，朱喜，苏立峰等著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国际金融中心：历史经验与未来中国  中  全球化背景下的国际金融中心：实证分析（1980-2006）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潘英丽，朱喜，苏立峰等著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国际金融中心-研究-国际金融中心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本书出售、求购地址：https://www.jiaokey.com/book/detail/12672142.html</w:t>
      </w:r>
    </w:p>
    <w:p>
      <w:r>
        <w:t>更多相关图书推荐：https://www.jiaokey.com</w:t>
      </w:r>
    </w:p>
    <w:p>
      <w:r>
        <w:t>潘英丽，朱喜，苏立峰等著 其他作品：https://www.jiaokey.com/tag/潘英丽，朱喜，苏立峰等著.html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关键词搜索：https://www.jiaokey.com/tag/国际金融中心-研究-国际金融中心.html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