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书名：蝴蝶与洛丽塔</w:t>
      </w:r>
    </w:p>
    <w:p>
      <w:r>
        <w:t>作者：（法）布洛著；龙云译</w:t>
      </w:r>
    </w:p>
    <w:p>
      <w:r>
        <w:t>出版社：上海:上海人民出版社,2010.07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蝴蝶与洛丽塔 评论地址：https://www.jiaokey.com/book/detail/12672140.html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