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书名：学画古装人物</w:t>
      </w:r>
    </w:p>
    <w:p>
      <w:r>
        <w:t>作者：刘建平著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学画古装人物 评论地址：https://www.jiaokey.com/book/detail/12672136.html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