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书名：百鱼百态实用线描参考</w:t>
      </w:r>
    </w:p>
    <w:p>
      <w:r>
        <w:t>作者：张树森绘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百鱼百态实用线描参考 评论地址：https://www.jiaokey.com/book/detail/12672134.html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