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书名：花鸟画白描写生技法</w:t>
      </w:r>
    </w:p>
    <w:p>
      <w:r>
        <w:t>作者：哈孝光著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总页数：74</w:t>
      </w:r>
    </w:p>
    <w:p>
      <w:r>
        <w:t>更多请访问教客网: www.jiaokey.com</w:t>
      </w:r>
    </w:p>
    <w:p>
      <w:r>
        <w:t>花鸟画白描写生技法 评论地址：https://www.jiaokey.com/book/detail/12672118.html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