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书名：天上黄河  中英对照</w:t>
      </w:r>
    </w:p>
    <w:p>
      <w:r>
        <w:t>作者：刘鸿孝摄影</w:t>
      </w:r>
    </w:p>
    <w:p>
      <w:r>
        <w:t>出版社：北京：中国民族摄影艺术出版社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天上黄河  中英对照 评论地址：https://www.jiaokey.com/book/detail/12672055.html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