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周邦彦词集</w:t>
      </w:r>
    </w:p>
    <w:p>
      <w:r>
        <w:rPr>
          <w:rFonts w:ascii="宋体" w:hAnsi="宋体" w:eastAsia="宋体"/>
          <w:sz w:val="24"/>
        </w:rPr>
        <w:t>周邦彦,李保民导读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周邦彦,李保民导读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9787532555185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周邦彦被誉为是宋词的集大成者，其词音律精整，词法讲究，铺述瞻丽，文辞典雅。其词具有极高的艺术欣赏价值，对后世词家更是产生了深远的影响。本书备搜清真词全部作品及后人的精彩评论，另外还加以简单的注释，为读者欣赏和研究清真词提供了很大的方便。</w:t>
      </w:r>
    </w:p>
    <w:p/>
    <w:p>
      <w:r>
        <w:t>本书出售、求购地址：https://www.jiaokey.com/book/detail/12672020.html</w:t>
      </w:r>
    </w:p>
    <w:p>
      <w:r>
        <w:t>更多古代至近代作品（~1919年）图书推荐：https://www.jiaokey.com</w:t>
      </w:r>
    </w:p>
    <w:p>
      <w:r>
        <w:t>周邦彦,李保民导读 其他作品：https://www.jiaokey.com/tag/周邦彦,李保民导读.html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