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中国近代诗文别集联合书目</w:t>
      </w:r>
    </w:p>
    <w:p>
      <w:r>
        <w:rPr>
          <w:rFonts w:ascii="宋体" w:hAnsi="宋体" w:eastAsia="宋体"/>
          <w:sz w:val="24"/>
        </w:rPr>
        <w:t>王民信编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中国近代诗文别集联合书目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本书出售、求购地址：https://www.jiaokey.com/book/detail/12672000.html</w:t>
      </w:r>
    </w:p>
    <w:p>
      <w:r>
        <w:t>更多相关图书推荐：https://www.jiaokey.com</w:t>
      </w:r>
    </w:p>
    <w:p>
      <w:r>
        <w:t>王民信编 其他作品：https://www.jiaokey.com/tag/王民信编.html</w:t>
      </w:r>
    </w:p>
    <w:p>
      <w:r>
        <w:t>联合文化基金会国学文献馆 出版图书：https://www.jiaokey.com/tag/联合文化基金会国学文献馆.html</w:t>
      </w:r>
    </w:p>
    <w:p>
      <w:r>
        <w:t>关键词搜索：https://www.jiaokey.com/tag/中国近代诗文别集联合书目.html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