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第3辑  第10册  明洪武、建文时期地域诗学研究</w:t>
      </w:r>
    </w:p>
    <w:p>
      <w:r>
        <w:rPr>
          <w:rFonts w:ascii="宋体" w:hAnsi="宋体" w:eastAsia="宋体"/>
          <w:sz w:val="24"/>
        </w:rPr>
        <w:t>丁威仁著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第3辑  第10册  明洪武、建文时期地域诗学研究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本书出售、求购地址：https://www.jiaokey.com/book/detail/12671961.html</w:t>
      </w:r>
    </w:p>
    <w:p>
      <w:r>
        <w:t>更多相关图书推荐：https://www.jiaokey.com</w:t>
      </w:r>
    </w:p>
    <w:p>
      <w:r>
        <w:t>丁威仁著 其他作品：https://www.jiaokey.com/tag/丁威仁著.html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第3辑  第10册  明洪武、建文时期地域诗学研究.html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