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第3辑  第1册  乐府古辞之原型与流变  以汉-唐为断限</w:t>
      </w:r>
    </w:p>
    <w:p>
      <w:r>
        <w:rPr>
          <w:rFonts w:ascii="宋体" w:hAnsi="宋体" w:eastAsia="宋体"/>
          <w:sz w:val="24"/>
        </w:rPr>
        <w:t>刘德玲著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第3辑  第1册  乐府古辞之原型与流变  以汉-唐为断限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本书出售、求购地址：https://www.jiaokey.com/book/detail/12671952.html</w:t>
      </w:r>
    </w:p>
    <w:p>
      <w:r>
        <w:t>更多相关图书推荐：https://www.jiaokey.com</w:t>
      </w:r>
    </w:p>
    <w:p>
      <w:r>
        <w:t>刘德玲著 其他作品：https://www.jiaokey.com/tag/刘德玲著.html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第3辑  第1册  乐府古辞之原型与流变  以汉-唐为断限.html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