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第1辑  第16册  稼轩豪放词风之美学研究</w:t>
      </w:r>
    </w:p>
    <w:p>
      <w:r>
        <w:rPr>
          <w:rFonts w:ascii="宋体" w:hAnsi="宋体" w:eastAsia="宋体"/>
          <w:sz w:val="24"/>
        </w:rPr>
        <w:t>王翠芳著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第1辑  第16册  稼轩豪放词风之美学研究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本书出售、求购地址：https://www.jiaokey.com/book/detail/12671925.html</w:t>
      </w:r>
    </w:p>
    <w:p>
      <w:r>
        <w:t>更多相关图书推荐：https://www.jiaokey.com</w:t>
      </w:r>
    </w:p>
    <w:p>
      <w:r>
        <w:t>王翠芳著 其他作品：https://www.jiaokey.com/tag/王翠芳著.html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第1辑  第16册  稼轩豪放词风之美学研究.html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