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第1辑  第13册  章法风格析论  以苏轼词、姜夔词为考察对象  上</w:t>
      </w:r>
    </w:p>
    <w:p>
      <w:r>
        <w:rPr>
          <w:rFonts w:ascii="宋体" w:hAnsi="宋体" w:eastAsia="宋体"/>
          <w:sz w:val="24"/>
        </w:rPr>
        <w:t>蒲基维著著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第1辑  第13册  章法风格析论  以苏轼词、姜夔词为考察对象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蒲基维著著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本书出售、求购地址：https://www.jiaokey.com/book/detail/12671922.html</w:t>
      </w:r>
    </w:p>
    <w:p>
      <w:r>
        <w:t>更多相关图书推荐：https://www.jiaokey.com</w:t>
      </w:r>
    </w:p>
    <w:p>
      <w:r>
        <w:t>蒲基维著著 其他作品：https://www.jiaokey.com/tag/蒲基维著著.html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第1辑  第13册  章法风格析论  以苏轼词、姜夔词为考察对象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