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从苏轼到郑珍、江湜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从苏轼到郑珍、江湜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本书出售、求购地址：https://www.jiaokey.com/book/detail/12671883.html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关键词搜索：https://www.jiaokey.com/tag/从苏轼到郑珍、江湜.html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