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罗卡两氏外科学</w:t>
      </w:r>
    </w:p>
    <w:p>
      <w:r>
        <w:rPr>
          <w:rFonts w:ascii="宋体" w:hAnsi="宋体" w:eastAsia="宋体"/>
          <w:sz w:val="24"/>
        </w:rPr>
        <w:t>罗斯（W.Rose），卡利斯（A.Carless）著；（英）应乐仁编译；陈佐庭笔述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罗卡两氏外科学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罗斯（W.Rose），卡利斯（A.Carless）著；（英）应乐仁编译；陈佐庭笔述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本书出售、求购地址：https://www.jiaokey.com/book/detail/12671774.html</w:t>
      </w:r>
    </w:p>
    <w:p>
      <w:r>
        <w:t>更多相关图书推荐：https://www.jiaokey.com</w:t>
      </w:r>
    </w:p>
    <w:p>
      <w:r>
        <w:t>罗斯（W.Rose），卡利斯（A.Carless）著；（英）应乐仁编译；陈佐庭笔述 其他作品：https://www.jiaokey.com/tag/罗斯（W.Rose），卡利斯（A.Carless）著；（英）应乐仁编译；陈佐庭笔述.html</w:t>
      </w:r>
    </w:p>
    <w:p>
      <w:r>
        <w:t>中华医学会编辑部 出版图书：https://www.jiaokey.com/tag/中华医学会编辑部.html</w:t>
      </w:r>
    </w:p>
    <w:p>
      <w:r>
        <w:t>关键词搜索：https://www.jiaokey.com/tag/罗卡两氏外科学.html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