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书名：世界各国新药集  第1卷</w:t>
      </w:r>
    </w:p>
    <w:p>
      <w:r>
        <w:t>作者：顾寿白编</w:t>
      </w:r>
    </w:p>
    <w:p>
      <w:r>
        <w:t>出版社：商务印书馆,1931.08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世界各国新药集  第1卷 评论地址：https://www.jiaokey.com/book/detail/12671736.html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