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电机工程名词-普通部  英汉对照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电机工程名词-普通部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本书出售、求购地址：https://www.jiaokey.com/book/detail/12671699.html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商务印书馆 出版图书：https://www.jiaokey.com/tag/商务印书馆.html</w:t>
      </w:r>
    </w:p>
    <w:p>
      <w:r>
        <w:t>关键词搜索：https://www.jiaokey.com/tag/电机工程名词-普通部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