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四只等着喂食的狗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四只等着喂食的狗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本书出售、求购地址：https://www.jiaokey.com/book/detail/12671627.html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关键词搜索：https://www.jiaokey.com/tag/四只等着喂食的狗.html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