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河南诗歌2009</w:t>
      </w:r>
    </w:p>
    <w:p>
      <w:r>
        <w:rPr>
          <w:rFonts w:ascii="宋体" w:hAnsi="宋体" w:eastAsia="宋体"/>
          <w:sz w:val="24"/>
        </w:rPr>
        <w:t>耿相新，杨吉哲著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河南诗歌2009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耿相新，杨吉哲著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诗歌-shi ge-中国-当代-作品集-诗歌-shi ge-文学研究-河南省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本书出售、求购地址：https://www.jiaokey.com/book/detail/12671625.html</w:t>
      </w:r>
    </w:p>
    <w:p>
      <w:r>
        <w:t>更多相关图书推荐：https://www.jiaokey.com</w:t>
      </w:r>
    </w:p>
    <w:p>
      <w:r>
        <w:t>耿相新，杨吉哲著 其他作品：https://www.jiaokey.com/tag/耿相新，杨吉哲著.html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关键词搜索：https://www.jiaokey.com/tag/诗歌-shi ge-中国-当代-作品集-诗歌-shi ge-文学研究-河南省.html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