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金属纳米材料生物效应与安全应用</w:t>
      </w:r>
    </w:p>
    <w:p>
      <w:r>
        <w:rPr>
          <w:rFonts w:ascii="宋体" w:hAnsi="宋体" w:eastAsia="宋体"/>
          <w:sz w:val="24"/>
        </w:rPr>
        <w:t>陈真，孙红芳，赵宇亮编著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金属纳米材料生物效应与安全应用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陈真，孙红芳，赵宇亮编著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本书出售、求购地址：https://www.jiaokey.com/book/detail/12671618.html</w:t>
      </w:r>
    </w:p>
    <w:p>
      <w:r>
        <w:t>更多相关图书推荐：https://www.jiaokey.com</w:t>
      </w:r>
    </w:p>
    <w:p>
      <w:r>
        <w:t>陈真，孙红芳，赵宇亮编著 其他作品：https://www.jiaokey.com/tag/陈真，孙红芳，赵宇亮编著.html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关键词搜索：https://www.jiaokey.com/tag/金属纳米材料生物效应与安全应用.html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